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525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18810086230000866783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18810086230000866783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545709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18810086230000866783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0412365400725005252520101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